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172 / 39 vom 20. März 2001</w:t>
      </w:r>
    </w:p>
    <w:p>
      <w:r>
        <w:t>BL Gerichte, 2001-03-20, DE</w:t>
      </w:r>
    </w:p>
    <w:p>
      <w:r>
        <w:rPr>
          <w:b/>
        </w:rPr>
        <w:t xml:space="preserve">Quelle: </w:t>
      </w:r>
      <w:r>
        <w:t>https://mcp.opencaselaw.ch/entscheid/bl_gerichte_720 2013 172 _ 39</w:t>
      </w:r>
    </w:p>
    <w:p>
      <w:r>
        <w:t>FR: BL_GERICHTE 720 2013 172 / 39 du 20 mars 2001</w:t>
      </w:r>
    </w:p>
    <w:p>
      <w:r>
        <w:t>IT: BL_GERICHTE 720 2013 172 / 39 del 20 marzo 2001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Sachurteilsvoraussetzungen sind vorliegend erfüllt, so dass auf die Beschwerde einzutreten ist.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600.-- wird der Beschwerdeführerin zurückerstattet.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3‘323.-- (inkl. 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